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08FD" w14:textId="27B889B0" w:rsidR="005C3CB9" w:rsidRPr="005C3CB9" w:rsidRDefault="005C3CB9" w:rsidP="008E0A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5C3CB9">
        <w:rPr>
          <w:rFonts w:ascii="Segoe UI Emoji" w:eastAsia="Times New Roman" w:hAnsi="Segoe UI Emoji" w:cs="Segoe UI Emoji"/>
          <w:b/>
          <w:bCs/>
          <w:sz w:val="36"/>
          <w:szCs w:val="36"/>
          <w:lang w:val="pl-PL" w:eastAsia="pl-PL"/>
        </w:rPr>
        <w:t>✅</w:t>
      </w:r>
      <w:r w:rsidRPr="005C3CB9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 xml:space="preserve"> 1️</w:t>
      </w:r>
      <w:r w:rsidRPr="005C3CB9">
        <w:rPr>
          <w:rFonts w:ascii="Segoe UI Symbol" w:eastAsia="Times New Roman" w:hAnsi="Segoe UI Symbol" w:cs="Segoe UI Symbol"/>
          <w:b/>
          <w:bCs/>
          <w:sz w:val="36"/>
          <w:szCs w:val="36"/>
          <w:lang w:val="pl-PL" w:eastAsia="pl-PL"/>
        </w:rPr>
        <w:t>⃣</w:t>
      </w:r>
      <w:r w:rsidRPr="005C3CB9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Obowiązkowe</w:t>
      </w:r>
    </w:p>
    <w:p w14:paraId="7B768E73" w14:textId="77777777" w:rsidR="005C3CB9" w:rsidRPr="005C3CB9" w:rsidRDefault="005C3CB9" w:rsidP="005C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Segoe UI Emoji" w:eastAsia="Times New Roman" w:hAnsi="Segoe UI Emoji" w:cs="Segoe UI Emoji"/>
          <w:b/>
          <w:bCs/>
          <w:sz w:val="24"/>
          <w:szCs w:val="24"/>
          <w:lang w:val="pl-PL" w:eastAsia="pl-PL"/>
        </w:rPr>
        <w:t>📌</w:t>
      </w:r>
      <w:r w:rsidRPr="005C3CB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Piórnik i podstawowe przybory:</w:t>
      </w:r>
    </w:p>
    <w:p w14:paraId="0E43C8FE" w14:textId="77777777" w:rsidR="005C3CB9" w:rsidRPr="005C3CB9" w:rsidRDefault="005C3CB9" w:rsidP="005C3C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Ołówki miękkie HB (min. 2 sztuki)</w:t>
      </w:r>
    </w:p>
    <w:p w14:paraId="59826B73" w14:textId="77777777" w:rsidR="005C3CB9" w:rsidRPr="005C3CB9" w:rsidRDefault="005C3CB9" w:rsidP="005C3C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Gumka do ścierania</w:t>
      </w:r>
    </w:p>
    <w:p w14:paraId="7B60F6F0" w14:textId="77777777" w:rsidR="005C3CB9" w:rsidRPr="005C3CB9" w:rsidRDefault="005C3CB9" w:rsidP="005C3C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Temperówka z pojemniczkiem</w:t>
      </w:r>
    </w:p>
    <w:p w14:paraId="51EE3F0F" w14:textId="77777777" w:rsidR="005C3CB9" w:rsidRPr="005C3CB9" w:rsidRDefault="005C3CB9" w:rsidP="005C3C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Kredki ołówkowe (min. 12 kolorów)</w:t>
      </w:r>
    </w:p>
    <w:p w14:paraId="3BF6159D" w14:textId="77777777" w:rsidR="005C3CB9" w:rsidRPr="005C3CB9" w:rsidRDefault="005C3CB9" w:rsidP="005C3C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Nożyczki z zaokrąglonymi końcami (prawo- lub leworęczne)</w:t>
      </w:r>
    </w:p>
    <w:p w14:paraId="6AA808D7" w14:textId="77777777" w:rsidR="005C3CB9" w:rsidRPr="005C3CB9" w:rsidRDefault="005C3CB9" w:rsidP="005C3C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Linijka 15 cm</w:t>
      </w:r>
    </w:p>
    <w:p w14:paraId="4B681405" w14:textId="77777777" w:rsidR="005C3CB9" w:rsidRPr="005C3CB9" w:rsidRDefault="005C3CB9" w:rsidP="005C3C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Klej w sztyfcie (min. 1 sztuka)</w:t>
      </w:r>
    </w:p>
    <w:p w14:paraId="72D4DD94" w14:textId="77777777" w:rsidR="005C3CB9" w:rsidRPr="005C3CB9" w:rsidRDefault="005C3CB9" w:rsidP="005C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Segoe UI Emoji" w:eastAsia="Times New Roman" w:hAnsi="Segoe UI Emoji" w:cs="Segoe UI Emoji"/>
          <w:b/>
          <w:bCs/>
          <w:sz w:val="24"/>
          <w:szCs w:val="24"/>
          <w:lang w:val="pl-PL" w:eastAsia="pl-PL"/>
        </w:rPr>
        <w:t>📌</w:t>
      </w:r>
      <w:r w:rsidRPr="005C3CB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Zeszyty i okładki:</w:t>
      </w:r>
    </w:p>
    <w:p w14:paraId="6B4567D5" w14:textId="77777777" w:rsidR="005C3CB9" w:rsidRPr="005C3CB9" w:rsidRDefault="005C3CB9" w:rsidP="005C3C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Zeszyt w trzy linie (16 lub 32 kartki)</w:t>
      </w:r>
    </w:p>
    <w:p w14:paraId="60AD33F6" w14:textId="77777777" w:rsidR="005C3CB9" w:rsidRPr="005C3CB9" w:rsidRDefault="005C3CB9" w:rsidP="005C3C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Zeszyt w kratkę A4 (32 lub 60 kartek)</w:t>
      </w:r>
    </w:p>
    <w:p w14:paraId="6FAF5F9F" w14:textId="77777777" w:rsidR="005C3CB9" w:rsidRPr="005C3CB9" w:rsidRDefault="005C3CB9" w:rsidP="005C3C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Zeszyt do korespondencji z rodzicami</w:t>
      </w:r>
    </w:p>
    <w:p w14:paraId="35F44F3F" w14:textId="10E1BCEC" w:rsidR="005C3CB9" w:rsidRPr="005C3CB9" w:rsidRDefault="005C3CB9" w:rsidP="005C3C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Zeszyt do języka angielskiego (16 lub 32 kartki)</w:t>
      </w:r>
    </w:p>
    <w:p w14:paraId="789100B8" w14:textId="77777777" w:rsidR="005C3CB9" w:rsidRPr="005C3CB9" w:rsidRDefault="005C3CB9" w:rsidP="005C3C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Okładki na zeszyty</w:t>
      </w:r>
    </w:p>
    <w:p w14:paraId="6DD59511" w14:textId="77777777" w:rsidR="005C3CB9" w:rsidRPr="005C3CB9" w:rsidRDefault="005C3CB9" w:rsidP="005C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Segoe UI Emoji" w:eastAsia="Times New Roman" w:hAnsi="Segoe UI Emoji" w:cs="Segoe UI Emoji"/>
          <w:b/>
          <w:bCs/>
          <w:sz w:val="24"/>
          <w:szCs w:val="24"/>
          <w:lang w:val="pl-PL" w:eastAsia="pl-PL"/>
        </w:rPr>
        <w:t>📌</w:t>
      </w:r>
      <w:r w:rsidRPr="005C3CB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Plastyczne i techniczne:</w:t>
      </w:r>
    </w:p>
    <w:p w14:paraId="35C4A1B1" w14:textId="77777777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Blok rysunkowy biały (A4)</w:t>
      </w:r>
    </w:p>
    <w:p w14:paraId="537BC829" w14:textId="77777777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Blok techniczny biały (A4)</w:t>
      </w:r>
    </w:p>
    <w:p w14:paraId="4EBAA3F6" w14:textId="77777777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Blok techniczny kolorowy (A4)</w:t>
      </w:r>
    </w:p>
    <w:p w14:paraId="6930F0C0" w14:textId="77777777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Kubeczek na wodę</w:t>
      </w:r>
    </w:p>
    <w:p w14:paraId="1590F488" w14:textId="77777777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Plastelina (min. 12 kolorów)</w:t>
      </w:r>
    </w:p>
    <w:p w14:paraId="7501C5C4" w14:textId="77777777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Pędzelki 3 różnych grubości</w:t>
      </w:r>
    </w:p>
    <w:p w14:paraId="600CF187" w14:textId="77777777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Papier kolorowy wycinankowy i samoprzylepny</w:t>
      </w:r>
    </w:p>
    <w:p w14:paraId="6B9AB5A9" w14:textId="77777777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Teczka z gumką na prace plastyczne</w:t>
      </w:r>
    </w:p>
    <w:p w14:paraId="29380AA2" w14:textId="77777777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Teczka na przybory plastyczne</w:t>
      </w:r>
    </w:p>
    <w:p w14:paraId="65FCB49A" w14:textId="4D9DCF29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Farby plakatowe</w:t>
      </w:r>
    </w:p>
    <w:p w14:paraId="2AA96A4A" w14:textId="77777777" w:rsidR="005C3CB9" w:rsidRPr="005C3CB9" w:rsidRDefault="005C3CB9" w:rsidP="005C3C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Podkładka na ławkę (mata ochronna do malowania, klejenia)</w:t>
      </w:r>
    </w:p>
    <w:p w14:paraId="405F5367" w14:textId="77777777" w:rsidR="005C3CB9" w:rsidRPr="005C3CB9" w:rsidRDefault="005C3CB9" w:rsidP="005C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Segoe UI Emoji" w:eastAsia="Times New Roman" w:hAnsi="Segoe UI Emoji" w:cs="Segoe UI Emoji"/>
          <w:b/>
          <w:bCs/>
          <w:sz w:val="24"/>
          <w:szCs w:val="24"/>
          <w:lang w:val="pl-PL" w:eastAsia="pl-PL"/>
        </w:rPr>
        <w:t>📌</w:t>
      </w:r>
      <w:r w:rsidRPr="005C3CB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Obuwie i strój:</w:t>
      </w:r>
    </w:p>
    <w:p w14:paraId="240F6AF0" w14:textId="77777777" w:rsidR="005C3CB9" w:rsidRPr="005C3CB9" w:rsidRDefault="005C3CB9" w:rsidP="005C3C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Worek na obuwie zmienne</w:t>
      </w:r>
    </w:p>
    <w:p w14:paraId="7E864ED4" w14:textId="77777777" w:rsidR="005C3CB9" w:rsidRPr="005C3CB9" w:rsidRDefault="005C3CB9" w:rsidP="005C3C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Obuwie na zmianę (z jasną podeszwą)</w:t>
      </w:r>
    </w:p>
    <w:p w14:paraId="018B0C76" w14:textId="77777777" w:rsidR="005C3CB9" w:rsidRPr="005C3CB9" w:rsidRDefault="005C3CB9" w:rsidP="005C3C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Strój na wychowanie fizyczne: biała koszulka i ciemne spodenki, sportowe buty</w:t>
      </w:r>
    </w:p>
    <w:p w14:paraId="4E69BEA4" w14:textId="77777777" w:rsidR="005C3CB9" w:rsidRPr="005C3CB9" w:rsidRDefault="005C3CB9" w:rsidP="005C3C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Strój galowy (biała koszula/bluzka, granatowa/czarna spódnica lub spodnie)</w:t>
      </w:r>
    </w:p>
    <w:p w14:paraId="49C38720" w14:textId="77777777" w:rsidR="005C3CB9" w:rsidRPr="005C3CB9" w:rsidRDefault="00166DE5" w:rsidP="005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pict w14:anchorId="2DAB861E">
          <v:rect id="_x0000_i1025" style="width:0;height:1.5pt" o:hralign="center" o:hrstd="t" o:hr="t" fillcolor="#a0a0a0" stroked="f"/>
        </w:pict>
      </w:r>
    </w:p>
    <w:p w14:paraId="6D23AAFE" w14:textId="34527C03" w:rsidR="005C3CB9" w:rsidRPr="005C3CB9" w:rsidRDefault="005C3CB9" w:rsidP="005C3C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5C3CB9">
        <w:rPr>
          <w:rFonts w:ascii="Segoe UI Emoji" w:eastAsia="Times New Roman" w:hAnsi="Segoe UI Emoji" w:cs="Segoe UI Emoji"/>
          <w:b/>
          <w:bCs/>
          <w:sz w:val="36"/>
          <w:szCs w:val="36"/>
          <w:lang w:val="pl-PL" w:eastAsia="pl-PL"/>
        </w:rPr>
        <w:t>✨</w:t>
      </w:r>
      <w:r w:rsidRPr="005C3CB9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 xml:space="preserve"> 2️</w:t>
      </w:r>
      <w:r w:rsidRPr="005C3CB9">
        <w:rPr>
          <w:rFonts w:ascii="Segoe UI Symbol" w:eastAsia="Times New Roman" w:hAnsi="Segoe UI Symbol" w:cs="Segoe UI Symbol"/>
          <w:b/>
          <w:bCs/>
          <w:sz w:val="36"/>
          <w:szCs w:val="36"/>
          <w:lang w:val="pl-PL" w:eastAsia="pl-PL"/>
        </w:rPr>
        <w:t>⃣</w:t>
      </w:r>
      <w:r w:rsidRPr="005C3CB9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Opcjonalne</w:t>
      </w:r>
    </w:p>
    <w:p w14:paraId="0C63C059" w14:textId="77777777" w:rsidR="005C3CB9" w:rsidRPr="005C3CB9" w:rsidRDefault="005C3CB9" w:rsidP="005C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Segoe UI Emoji" w:eastAsia="Times New Roman" w:hAnsi="Segoe UI Emoji" w:cs="Segoe UI Emoji"/>
          <w:b/>
          <w:bCs/>
          <w:sz w:val="24"/>
          <w:szCs w:val="24"/>
          <w:lang w:val="pl-PL" w:eastAsia="pl-PL"/>
        </w:rPr>
        <w:t>📌</w:t>
      </w:r>
      <w:r w:rsidRPr="005C3CB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Dodatkowe przybory:</w:t>
      </w:r>
    </w:p>
    <w:p w14:paraId="2D13A196" w14:textId="77777777" w:rsidR="00166DE5" w:rsidRDefault="005C3CB9" w:rsidP="00166D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Mokre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suche</w:t>
      </w: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chusteczki</w:t>
      </w:r>
    </w:p>
    <w:p w14:paraId="2302F348" w14:textId="0049DF99" w:rsidR="005C3CB9" w:rsidRPr="00166DE5" w:rsidRDefault="005C3CB9" w:rsidP="00166D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66DE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Długopis</w:t>
      </w:r>
    </w:p>
    <w:p w14:paraId="433BDFD5" w14:textId="77777777" w:rsidR="005C3CB9" w:rsidRPr="005C3CB9" w:rsidRDefault="005C3CB9" w:rsidP="005C3C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Kredki świecowe lub pastele</w:t>
      </w:r>
    </w:p>
    <w:p w14:paraId="6B06BD93" w14:textId="61DCC100" w:rsidR="005C3CB9" w:rsidRPr="005C3CB9" w:rsidRDefault="005C3CB9" w:rsidP="005C3C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Mazaki (6–12 kolorów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)</w:t>
      </w:r>
    </w:p>
    <w:p w14:paraId="7CA3B060" w14:textId="77777777" w:rsidR="005C3CB9" w:rsidRPr="005C3CB9" w:rsidRDefault="005C3CB9" w:rsidP="005C3C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Bibuła (kilka kolorów)</w:t>
      </w:r>
    </w:p>
    <w:p w14:paraId="2EB25C5F" w14:textId="77777777" w:rsidR="005C3CB9" w:rsidRPr="005C3CB9" w:rsidRDefault="005C3CB9" w:rsidP="005C3C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Fartuszek ochronny na zajęcia plastyczne</w:t>
      </w:r>
    </w:p>
    <w:p w14:paraId="0B8E67FB" w14:textId="77777777" w:rsidR="005C3CB9" w:rsidRPr="005C3CB9" w:rsidRDefault="005C3CB9" w:rsidP="005C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Segoe UI Emoji" w:eastAsia="Times New Roman" w:hAnsi="Segoe UI Emoji" w:cs="Segoe UI Emoji"/>
          <w:b/>
          <w:bCs/>
          <w:sz w:val="24"/>
          <w:szCs w:val="24"/>
          <w:lang w:val="pl-PL" w:eastAsia="pl-PL"/>
        </w:rPr>
        <w:t>📌</w:t>
      </w:r>
      <w:r w:rsidRPr="005C3CB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Ułatwienia organizacyjne:</w:t>
      </w:r>
    </w:p>
    <w:p w14:paraId="7137B5E3" w14:textId="77777777" w:rsidR="005C3CB9" w:rsidRPr="005C3CB9" w:rsidRDefault="005C3CB9" w:rsidP="005C3C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Śniadaniówka (pojemnik na kanapki, owoce)</w:t>
      </w:r>
    </w:p>
    <w:p w14:paraId="0149BE07" w14:textId="77777777" w:rsidR="005C3CB9" w:rsidRPr="005C3CB9" w:rsidRDefault="005C3CB9" w:rsidP="005C3C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Bidon na wodę</w:t>
      </w:r>
    </w:p>
    <w:p w14:paraId="050BD010" w14:textId="77777777" w:rsidR="005C3CB9" w:rsidRPr="005C3CB9" w:rsidRDefault="005C3CB9" w:rsidP="005C3C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Zapasowe ubranie (koszulka, bielizna, skarpetki)</w:t>
      </w:r>
    </w:p>
    <w:p w14:paraId="3139AE29" w14:textId="77777777" w:rsidR="005C3CB9" w:rsidRPr="005C3CB9" w:rsidRDefault="005C3CB9" w:rsidP="005C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Segoe UI Emoji" w:eastAsia="Times New Roman" w:hAnsi="Segoe UI Emoji" w:cs="Segoe UI Emoji"/>
          <w:b/>
          <w:bCs/>
          <w:sz w:val="24"/>
          <w:szCs w:val="24"/>
          <w:lang w:val="pl-PL" w:eastAsia="pl-PL"/>
        </w:rPr>
        <w:t>📌</w:t>
      </w:r>
      <w:r w:rsidRPr="005C3CB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Ubrania dodatkowe na specjalne okazje:</w:t>
      </w:r>
    </w:p>
    <w:p w14:paraId="0CDB30A6" w14:textId="77777777" w:rsidR="005C3CB9" w:rsidRPr="005C3CB9" w:rsidRDefault="005C3CB9" w:rsidP="005C3CB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C3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Koszulki w różnych kolorach: czerwona, zielona, niebieska, żółta, pomarańczowa, biała — na Mikołajki, Dzień Wiosny, akcje tematyczne itp.</w:t>
      </w:r>
    </w:p>
    <w:p w14:paraId="521C8C96" w14:textId="53C0FCB5" w:rsidR="002469E0" w:rsidRPr="005C3CB9" w:rsidRDefault="002469E0" w:rsidP="005C3CB9">
      <w:pPr>
        <w:rPr>
          <w:lang w:val="pl-PL"/>
        </w:rPr>
      </w:pPr>
    </w:p>
    <w:sectPr w:rsidR="002469E0" w:rsidRPr="005C3CB9" w:rsidSect="005C3CB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4C1A43"/>
    <w:multiLevelType w:val="multilevel"/>
    <w:tmpl w:val="67E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7A0205"/>
    <w:multiLevelType w:val="multilevel"/>
    <w:tmpl w:val="2B06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25356"/>
    <w:multiLevelType w:val="multilevel"/>
    <w:tmpl w:val="A926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63E80"/>
    <w:multiLevelType w:val="multilevel"/>
    <w:tmpl w:val="C7D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F65DB"/>
    <w:multiLevelType w:val="hybridMultilevel"/>
    <w:tmpl w:val="B036A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14FE5"/>
    <w:multiLevelType w:val="multilevel"/>
    <w:tmpl w:val="7202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21F3E"/>
    <w:multiLevelType w:val="multilevel"/>
    <w:tmpl w:val="A966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226166"/>
    <w:multiLevelType w:val="multilevel"/>
    <w:tmpl w:val="C580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318869">
    <w:abstractNumId w:val="8"/>
  </w:num>
  <w:num w:numId="2" w16cid:durableId="781459181">
    <w:abstractNumId w:val="6"/>
  </w:num>
  <w:num w:numId="3" w16cid:durableId="1985740841">
    <w:abstractNumId w:val="5"/>
  </w:num>
  <w:num w:numId="4" w16cid:durableId="2015494774">
    <w:abstractNumId w:val="4"/>
  </w:num>
  <w:num w:numId="5" w16cid:durableId="17658135">
    <w:abstractNumId w:val="7"/>
  </w:num>
  <w:num w:numId="6" w16cid:durableId="628583649">
    <w:abstractNumId w:val="3"/>
  </w:num>
  <w:num w:numId="7" w16cid:durableId="512039674">
    <w:abstractNumId w:val="2"/>
  </w:num>
  <w:num w:numId="8" w16cid:durableId="1198855915">
    <w:abstractNumId w:val="1"/>
  </w:num>
  <w:num w:numId="9" w16cid:durableId="770004233">
    <w:abstractNumId w:val="0"/>
  </w:num>
  <w:num w:numId="10" w16cid:durableId="379136221">
    <w:abstractNumId w:val="13"/>
  </w:num>
  <w:num w:numId="11" w16cid:durableId="1765226826">
    <w:abstractNumId w:val="16"/>
  </w:num>
  <w:num w:numId="12" w16cid:durableId="218903760">
    <w:abstractNumId w:val="9"/>
  </w:num>
  <w:num w:numId="13" w16cid:durableId="250699940">
    <w:abstractNumId w:val="12"/>
  </w:num>
  <w:num w:numId="14" w16cid:durableId="2052923025">
    <w:abstractNumId w:val="11"/>
  </w:num>
  <w:num w:numId="15" w16cid:durableId="294415834">
    <w:abstractNumId w:val="15"/>
  </w:num>
  <w:num w:numId="16" w16cid:durableId="303435568">
    <w:abstractNumId w:val="10"/>
  </w:num>
  <w:num w:numId="17" w16cid:durableId="442924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6DE5"/>
    <w:rsid w:val="002469E0"/>
    <w:rsid w:val="0029639D"/>
    <w:rsid w:val="00326F90"/>
    <w:rsid w:val="00411C9E"/>
    <w:rsid w:val="005C3CB9"/>
    <w:rsid w:val="008E0A98"/>
    <w:rsid w:val="00923889"/>
    <w:rsid w:val="00AA1D8D"/>
    <w:rsid w:val="00B0532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E149EC"/>
  <w14:defaultImageDpi w14:val="300"/>
  <w15:docId w15:val="{C2E3A638-1565-4566-A445-FE9C58A0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Olga Piechocka</cp:lastModifiedBy>
  <cp:revision>3</cp:revision>
  <dcterms:created xsi:type="dcterms:W3CDTF">2025-06-14T09:24:00Z</dcterms:created>
  <dcterms:modified xsi:type="dcterms:W3CDTF">2025-06-14T18:59:00Z</dcterms:modified>
  <cp:category/>
</cp:coreProperties>
</file>